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A58F" w14:textId="77777777" w:rsidR="00B87BEC" w:rsidRDefault="00000000" w:rsidP="00FD77CC">
      <w:pPr>
        <w:pStyle w:val="1"/>
        <w:jc w:val="center"/>
        <w:rPr>
          <w:rFonts w:ascii="ＭＳ Ｐゴシック" w:eastAsia="ＭＳ Ｐゴシック" w:hAnsi="ＭＳ Ｐゴシック"/>
          <w:lang w:eastAsia="ja-JP"/>
        </w:rPr>
      </w:pPr>
      <w:r w:rsidRPr="0052333E">
        <w:rPr>
          <w:rFonts w:ascii="ＭＳ Ｐゴシック" w:eastAsia="ＭＳ Ｐゴシック" w:hAnsi="ＭＳ Ｐゴシック"/>
          <w:lang w:eastAsia="ja-JP"/>
        </w:rPr>
        <w:t>第1回 OSHNetスリープセミナー申込用紙</w:t>
      </w:r>
    </w:p>
    <w:p w14:paraId="42B8B2DA" w14:textId="77777777" w:rsidR="0052333E" w:rsidRPr="0052333E" w:rsidRDefault="0052333E" w:rsidP="00ED415D">
      <w:pPr>
        <w:spacing w:after="0" w:line="320" w:lineRule="exact"/>
        <w:rPr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811"/>
      </w:tblGrid>
      <w:tr w:rsidR="00B87BEC" w14:paraId="39D231AE" w14:textId="77777777" w:rsidTr="000E691F">
        <w:tc>
          <w:tcPr>
            <w:tcW w:w="2689" w:type="dxa"/>
          </w:tcPr>
          <w:p w14:paraId="34CA3CC3" w14:textId="77777777" w:rsidR="00B87BEC" w:rsidRPr="0052333E" w:rsidRDefault="00000000">
            <w:pPr>
              <w:rPr>
                <w:rFonts w:ascii="Arial" w:eastAsia="ＭＳ Ｐゴシック" w:hAnsi="Arial" w:cs="Arial"/>
              </w:rPr>
            </w:pPr>
            <w:r w:rsidRPr="0052333E">
              <w:rPr>
                <w:rFonts w:ascii="Arial" w:eastAsia="ＭＳ Ｐゴシック" w:hAnsi="Arial" w:cs="Arial"/>
              </w:rPr>
              <w:t>氏名</w:t>
            </w:r>
          </w:p>
        </w:tc>
        <w:tc>
          <w:tcPr>
            <w:tcW w:w="5811" w:type="dxa"/>
          </w:tcPr>
          <w:p w14:paraId="4D89C833" w14:textId="0BB7F64F" w:rsidR="00B87BEC" w:rsidRPr="0052333E" w:rsidRDefault="00B87BEC">
            <w:pPr>
              <w:rPr>
                <w:rFonts w:ascii="Arial" w:eastAsia="ＭＳ Ｐゴシック" w:hAnsi="Arial" w:cs="Arial"/>
              </w:rPr>
            </w:pPr>
          </w:p>
        </w:tc>
      </w:tr>
      <w:tr w:rsidR="00B87BEC" w14:paraId="1EBEBA0E" w14:textId="77777777" w:rsidTr="000E691F">
        <w:tc>
          <w:tcPr>
            <w:tcW w:w="2689" w:type="dxa"/>
          </w:tcPr>
          <w:p w14:paraId="4FC8C24B" w14:textId="0D8CD445" w:rsidR="00B87BEC" w:rsidRPr="0052333E" w:rsidRDefault="0052333E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>ふりがな</w:t>
            </w:r>
          </w:p>
        </w:tc>
        <w:tc>
          <w:tcPr>
            <w:tcW w:w="5811" w:type="dxa"/>
          </w:tcPr>
          <w:p w14:paraId="63D2882B" w14:textId="37D5C156" w:rsidR="00B87BEC" w:rsidRPr="0052333E" w:rsidRDefault="00B87BEC">
            <w:pPr>
              <w:rPr>
                <w:rFonts w:ascii="Arial" w:eastAsia="ＭＳ Ｐゴシック" w:hAnsi="Arial" w:cs="Arial"/>
              </w:rPr>
            </w:pPr>
          </w:p>
        </w:tc>
      </w:tr>
      <w:tr w:rsidR="00ED415D" w14:paraId="58544ACF" w14:textId="77777777" w:rsidTr="000E691F">
        <w:tc>
          <w:tcPr>
            <w:tcW w:w="2689" w:type="dxa"/>
          </w:tcPr>
          <w:p w14:paraId="56770F86" w14:textId="2DC68F07" w:rsidR="00ED415D" w:rsidRPr="0052333E" w:rsidRDefault="00ED415D" w:rsidP="0052333E">
            <w:pPr>
              <w:spacing w:after="0" w:line="320" w:lineRule="exact"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>OSHNet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会員・非会員</w:t>
            </w:r>
            <w:r w:rsidRPr="0052333E">
              <w:rPr>
                <w:rFonts w:ascii="Arial" w:eastAsia="ＭＳ Ｐゴシック" w:hAnsi="Arial" w:cs="Arial"/>
                <w:lang w:eastAsia="ja-JP"/>
              </w:rPr>
              <w:t>（該当するものにチェックを入れてください）</w:t>
            </w:r>
          </w:p>
        </w:tc>
        <w:tc>
          <w:tcPr>
            <w:tcW w:w="5811" w:type="dxa"/>
          </w:tcPr>
          <w:p w14:paraId="2548E6F4" w14:textId="3A31D502" w:rsidR="00ED415D" w:rsidRPr="000E691F" w:rsidRDefault="00ED415D" w:rsidP="00ED415D">
            <w:pPr>
              <w:spacing w:after="0" w:line="240" w:lineRule="auto"/>
              <w:rPr>
                <w:rFonts w:ascii="Arial" w:eastAsia="ＭＳ Ｐゴシック" w:hAnsi="Arial" w:cs="Arial"/>
                <w:lang w:eastAsia="ja-JP"/>
              </w:rPr>
            </w:pPr>
            <w:r w:rsidRPr="000E691F">
              <w:rPr>
                <w:rFonts w:ascii="ＭＳ Ｐゴシック" w:eastAsia="ＭＳ Ｐゴシック" w:hAnsi="ＭＳ Ｐゴシック"/>
                <w:lang w:eastAsia="ja-JP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E691F">
              <w:rPr>
                <w:rFonts w:ascii="ＭＳ Ｐゴシック" w:eastAsia="ＭＳ Ｐゴシック" w:hAnsi="ＭＳ Ｐゴシック"/>
                <w:lang w:eastAsia="ja-JP"/>
              </w:rPr>
              <w:t>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正会員⇒参加費は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1000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78D0F0AF" w14:textId="298B1B01" w:rsidR="00ED415D" w:rsidRPr="009D2F4D" w:rsidRDefault="00ED415D" w:rsidP="00ED415D">
            <w:pPr>
              <w:pStyle w:val="ae"/>
              <w:spacing w:after="0"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スリープアソシエイツ（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SA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）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1000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</w:p>
          <w:p w14:paraId="099E977F" w14:textId="77777777" w:rsidR="00ED415D" w:rsidRDefault="00ED415D" w:rsidP="006C5874">
            <w:pPr>
              <w:spacing w:after="0" w:line="280" w:lineRule="exact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会員でも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SA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でもない⇒参加費は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4500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</w:p>
          <w:p w14:paraId="309B7E98" w14:textId="2D29CD4B" w:rsidR="006C5874" w:rsidRPr="006C5874" w:rsidRDefault="00ED415D" w:rsidP="006C5874">
            <w:pPr>
              <w:spacing w:after="0" w:line="280" w:lineRule="exact"/>
              <w:ind w:firstLineChars="400" w:firstLine="723"/>
              <w:rPr>
                <w:rFonts w:ascii="Arial" w:eastAsia="ＭＳ Ｐゴシック" w:hAnsi="Arial" w:cs="Arial" w:hint="eastAsia"/>
                <w:b/>
                <w:bCs/>
                <w:sz w:val="18"/>
                <w:szCs w:val="18"/>
                <w:lang w:eastAsia="ja-JP"/>
              </w:rPr>
            </w:pPr>
            <w:r w:rsidRPr="006C5874">
              <w:rPr>
                <w:rFonts w:ascii="Arial" w:eastAsia="ＭＳ Ｐゴシック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参加費は当日受付で現金にてお支払い下さい</w:t>
            </w:r>
          </w:p>
        </w:tc>
      </w:tr>
      <w:tr w:rsidR="0052333E" w14:paraId="654FF92B" w14:textId="77777777" w:rsidTr="000E691F">
        <w:tc>
          <w:tcPr>
            <w:tcW w:w="2689" w:type="dxa"/>
          </w:tcPr>
          <w:p w14:paraId="2427F9A6" w14:textId="77777777" w:rsidR="0052333E" w:rsidRDefault="0052333E" w:rsidP="0052333E">
            <w:pPr>
              <w:spacing w:after="0" w:line="32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所属医療機関と部門</w:t>
            </w:r>
          </w:p>
          <w:p w14:paraId="75A87B99" w14:textId="77777777" w:rsidR="0052333E" w:rsidRDefault="0052333E" w:rsidP="0052333E">
            <w:pPr>
              <w:spacing w:after="0" w:line="240" w:lineRule="auto"/>
              <w:ind w:firstLineChars="100" w:firstLine="18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  <w:r w:rsidRPr="0052333E"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（例：〇〇病院　✕✕科）</w:t>
            </w:r>
          </w:p>
          <w:p w14:paraId="7AF42A6B" w14:textId="799C1FAD" w:rsidR="009D2F4D" w:rsidRPr="0052333E" w:rsidRDefault="009D2F4D" w:rsidP="0052333E">
            <w:pPr>
              <w:spacing w:after="0" w:line="240" w:lineRule="auto"/>
              <w:ind w:firstLineChars="100" w:firstLine="18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811" w:type="dxa"/>
          </w:tcPr>
          <w:p w14:paraId="040C4216" w14:textId="27525C3D" w:rsidR="0052333E" w:rsidRPr="0052333E" w:rsidRDefault="0052333E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00987EC1" w14:textId="77777777" w:rsidTr="000E691F">
        <w:trPr>
          <w:trHeight w:val="1095"/>
        </w:trPr>
        <w:tc>
          <w:tcPr>
            <w:tcW w:w="2689" w:type="dxa"/>
          </w:tcPr>
          <w:p w14:paraId="44DA83E1" w14:textId="77777777" w:rsidR="0020044E" w:rsidRDefault="00000000" w:rsidP="0020044E">
            <w:pPr>
              <w:spacing w:after="0" w:line="320" w:lineRule="exact"/>
              <w:ind w:left="143" w:hangingChars="65" w:hanging="143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所属医療機関の電話番号</w:t>
            </w:r>
          </w:p>
          <w:p w14:paraId="15F47C29" w14:textId="755E7C7B" w:rsidR="00B87BEC" w:rsidRPr="0052333E" w:rsidRDefault="0052333E" w:rsidP="0020044E">
            <w:pPr>
              <w:spacing w:after="0" w:line="240" w:lineRule="exact"/>
              <w:ind w:left="104" w:hangingChars="65" w:hanging="104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（</w:t>
            </w:r>
            <w:r w:rsidRPr="0052333E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個人の携帯番号は不要ですが、</w:t>
            </w:r>
            <w:r w:rsidR="0020044E">
              <w:rPr>
                <w:rFonts w:ascii="Arial" w:eastAsia="ＭＳ Ｐゴシック" w:hAnsi="Arial" w:cs="Arial" w:hint="eastAsia"/>
                <w:sz w:val="16"/>
                <w:szCs w:val="16"/>
                <w:lang w:eastAsia="ja-JP"/>
              </w:rPr>
              <w:t xml:space="preserve">　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万一メールで連絡が取れない場合の連絡用として</w:t>
            </w:r>
            <w:r>
              <w:rPr>
                <w:rFonts w:ascii="Arial" w:eastAsia="ＭＳ Ｐゴシック" w:hAnsi="Arial" w:cs="Arial" w:hint="eastAsia"/>
                <w:sz w:val="16"/>
                <w:szCs w:val="16"/>
                <w:lang w:eastAsia="ja-JP"/>
              </w:rPr>
              <w:t>ご記入下さい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5811" w:type="dxa"/>
          </w:tcPr>
          <w:p w14:paraId="5F4BF8E6" w14:textId="51E42813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31B287E7" w14:textId="77777777" w:rsidTr="000E691F">
        <w:tc>
          <w:tcPr>
            <w:tcW w:w="2689" w:type="dxa"/>
          </w:tcPr>
          <w:p w14:paraId="75435481" w14:textId="03232A03" w:rsidR="00B87BEC" w:rsidRPr="0052333E" w:rsidRDefault="00000000">
            <w:pPr>
              <w:rPr>
                <w:rFonts w:ascii="Arial" w:eastAsia="ＭＳ Ｐゴシック" w:hAnsi="Arial" w:cs="Arial" w:hint="eastAsia"/>
                <w:lang w:eastAsia="ja-JP"/>
              </w:rPr>
            </w:pPr>
            <w:r w:rsidRPr="0052333E">
              <w:rPr>
                <w:rFonts w:ascii="Arial" w:eastAsia="ＭＳ Ｐゴシック" w:hAnsi="Arial" w:cs="Arial"/>
              </w:rPr>
              <w:t>連絡先</w:t>
            </w:r>
            <w:r w:rsidRPr="0052333E">
              <w:rPr>
                <w:rFonts w:ascii="Arial" w:eastAsia="ＭＳ Ｐゴシック" w:hAnsi="Arial" w:cs="Arial"/>
              </w:rPr>
              <w:t>E-mail</w:t>
            </w:r>
            <w:r w:rsidR="006C5874">
              <w:rPr>
                <w:rFonts w:ascii="Arial" w:eastAsia="ＭＳ Ｐゴシック" w:hAnsi="Arial" w:cs="Arial" w:hint="eastAsia"/>
                <w:lang w:eastAsia="ja-JP"/>
              </w:rPr>
              <w:t xml:space="preserve"> address</w:t>
            </w:r>
          </w:p>
        </w:tc>
        <w:tc>
          <w:tcPr>
            <w:tcW w:w="5811" w:type="dxa"/>
          </w:tcPr>
          <w:p w14:paraId="330DC104" w14:textId="78B252E0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4FD28E5B" w14:textId="77777777" w:rsidTr="000E691F">
        <w:tc>
          <w:tcPr>
            <w:tcW w:w="2689" w:type="dxa"/>
          </w:tcPr>
          <w:p w14:paraId="29146D67" w14:textId="77777777" w:rsidR="00B87BEC" w:rsidRPr="0052333E" w:rsidRDefault="00000000">
            <w:pPr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職種（該当するものにチェックを入れてください）</w:t>
            </w:r>
          </w:p>
        </w:tc>
        <w:tc>
          <w:tcPr>
            <w:tcW w:w="5811" w:type="dxa"/>
          </w:tcPr>
          <w:p w14:paraId="6AA577A4" w14:textId="79B35607" w:rsidR="009D2F4D" w:rsidRPr="000E691F" w:rsidRDefault="000E691F" w:rsidP="000E691F">
            <w:pPr>
              <w:spacing w:after="0" w:line="240" w:lineRule="auto"/>
              <w:rPr>
                <w:rFonts w:ascii="Arial" w:eastAsia="ＭＳ Ｐゴシック" w:hAnsi="Arial" w:cs="Arial"/>
                <w:lang w:eastAsia="ja-JP"/>
              </w:rPr>
            </w:pPr>
            <w:r w:rsidRPr="000E691F">
              <w:rPr>
                <w:rFonts w:ascii="ＭＳ Ｐゴシック" w:eastAsia="ＭＳ Ｐゴシック" w:hAnsi="ＭＳ Ｐゴシック"/>
              </w:rPr>
              <w:t>【</w:t>
            </w:r>
            <w:r w:rsidR="00461E29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E691F">
              <w:rPr>
                <w:rFonts w:ascii="ＭＳ Ｐゴシック" w:eastAsia="ＭＳ Ｐゴシック" w:hAnsi="ＭＳ Ｐゴシック"/>
              </w:rPr>
              <w:t>】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>医師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35F34829" w14:textId="61FDF585" w:rsidR="009D2F4D" w:rsidRP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看護師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646CC50D" w14:textId="3EF2C801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臨床検査技師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1F99DBFC" w14:textId="14CA852A" w:rsidR="009D2F4D" w:rsidRPr="000E691F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セラピスト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（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理学療法士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作業療法士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言語療法士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）</w:t>
            </w:r>
          </w:p>
          <w:p w14:paraId="22F9DF1A" w14:textId="06DFA509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ケースワーカー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7B13BF93" w14:textId="5711C816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事務職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45AF9EAF" w14:textId="2DAF8233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機器会社社員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63FEFFED" w14:textId="16F11B07" w:rsidR="00B87BEC" w:rsidRDefault="000E691F" w:rsidP="000E691F">
            <w:pPr>
              <w:pStyle w:val="ae"/>
              <w:spacing w:after="0"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その他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 w:rsidR="009D2F4D" w:rsidRPr="0020044E"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（具体的に記載下さい）</w:t>
            </w:r>
            <w:r w:rsidR="0020044E">
              <w:rPr>
                <w:rFonts w:ascii="Arial" w:eastAsia="ＭＳ Ｐゴシック" w:hAnsi="Arial" w:cs="Arial" w:hint="eastAsia"/>
                <w:lang w:eastAsia="ja-JP"/>
              </w:rPr>
              <w:t xml:space="preserve">　（　　　　　　　　　　　　　　</w:t>
            </w:r>
            <w:r>
              <w:rPr>
                <w:rFonts w:ascii="Arial" w:eastAsia="ＭＳ Ｐゴシック" w:hAnsi="Arial" w:cs="Arial" w:hint="eastAsia"/>
                <w:lang w:eastAsia="ja-JP"/>
              </w:rPr>
              <w:t xml:space="preserve">　</w:t>
            </w:r>
            <w:r w:rsidR="0020044E">
              <w:rPr>
                <w:rFonts w:ascii="Arial" w:eastAsia="ＭＳ Ｐゴシック" w:hAnsi="Arial" w:cs="Arial" w:hint="eastAsia"/>
                <w:lang w:eastAsia="ja-JP"/>
              </w:rPr>
              <w:t>）</w:t>
            </w:r>
          </w:p>
          <w:p w14:paraId="0FB5E302" w14:textId="48AD13BE" w:rsidR="0020044E" w:rsidRPr="009D2F4D" w:rsidRDefault="0020044E" w:rsidP="0020044E">
            <w:pPr>
              <w:pStyle w:val="ae"/>
              <w:spacing w:after="0" w:line="160" w:lineRule="exact"/>
              <w:ind w:left="318"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 xml:space="preserve">　</w:t>
            </w:r>
          </w:p>
        </w:tc>
      </w:tr>
      <w:tr w:rsidR="00B87BEC" w14:paraId="7D62FE44" w14:textId="77777777" w:rsidTr="000E691F">
        <w:tc>
          <w:tcPr>
            <w:tcW w:w="2689" w:type="dxa"/>
          </w:tcPr>
          <w:p w14:paraId="5BAC0F99" w14:textId="3620CFFB" w:rsidR="00B87BEC" w:rsidRPr="0052333E" w:rsidRDefault="00000000" w:rsidP="000E691F">
            <w:pPr>
              <w:spacing w:after="0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医師の場合は専門分野</w:t>
            </w:r>
            <w:r w:rsidR="000E691F">
              <w:rPr>
                <w:rFonts w:ascii="Arial" w:eastAsia="ＭＳ Ｐゴシック" w:hAnsi="Arial" w:cs="Arial" w:hint="eastAsia"/>
                <w:lang w:eastAsia="ja-JP"/>
              </w:rPr>
              <w:t>をご記入下さい</w:t>
            </w:r>
          </w:p>
        </w:tc>
        <w:tc>
          <w:tcPr>
            <w:tcW w:w="5811" w:type="dxa"/>
          </w:tcPr>
          <w:p w14:paraId="72DF58EA" w14:textId="074B15C9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549425D0" w14:textId="77777777" w:rsidTr="000E691F">
        <w:tc>
          <w:tcPr>
            <w:tcW w:w="2689" w:type="dxa"/>
          </w:tcPr>
          <w:p w14:paraId="2D5FC28C" w14:textId="77777777" w:rsidR="00B87BEC" w:rsidRDefault="00000000" w:rsidP="00FD77CC">
            <w:pPr>
              <w:spacing w:after="0" w:line="30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職についてからの年数</w:t>
            </w:r>
          </w:p>
          <w:p w14:paraId="59C1813F" w14:textId="4DB745A2" w:rsidR="00FD77CC" w:rsidRPr="00FD77CC" w:rsidRDefault="00FD77CC" w:rsidP="00FD77CC">
            <w:pPr>
              <w:spacing w:after="0" w:line="300" w:lineRule="exact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（例：医師歴</w:t>
            </w: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年）</w:t>
            </w:r>
          </w:p>
        </w:tc>
        <w:tc>
          <w:tcPr>
            <w:tcW w:w="5811" w:type="dxa"/>
          </w:tcPr>
          <w:p w14:paraId="6F88222E" w14:textId="0DC986F5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ED415D" w14:paraId="4F856CB0" w14:textId="77777777" w:rsidTr="00ED415D">
        <w:trPr>
          <w:trHeight w:val="1623"/>
        </w:trPr>
        <w:tc>
          <w:tcPr>
            <w:tcW w:w="2689" w:type="dxa"/>
          </w:tcPr>
          <w:p w14:paraId="636FA53C" w14:textId="72356273" w:rsidR="00ED415D" w:rsidRPr="0052333E" w:rsidRDefault="00ED415D" w:rsidP="00ED415D">
            <w:pPr>
              <w:spacing w:after="0" w:line="30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睡眠にどのように関わっているか、またはどのように関わりたいか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についてご記入下さい</w:t>
            </w:r>
          </w:p>
        </w:tc>
        <w:tc>
          <w:tcPr>
            <w:tcW w:w="5811" w:type="dxa"/>
          </w:tcPr>
          <w:p w14:paraId="4D22EA5A" w14:textId="77777777" w:rsidR="00ED415D" w:rsidRPr="0052333E" w:rsidRDefault="00ED415D" w:rsidP="00ED415D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ED415D" w14:paraId="503A523E" w14:textId="77777777" w:rsidTr="006C5874">
        <w:trPr>
          <w:trHeight w:val="1832"/>
        </w:trPr>
        <w:tc>
          <w:tcPr>
            <w:tcW w:w="2689" w:type="dxa"/>
          </w:tcPr>
          <w:p w14:paraId="527B7401" w14:textId="4944B370" w:rsidR="00ED415D" w:rsidRPr="0052333E" w:rsidRDefault="00ED415D" w:rsidP="00ED415D">
            <w:pPr>
              <w:spacing w:afterLines="50" w:after="120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睡眠診療で悩んでいること、知りたいこと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があればご記入下さい</w:t>
            </w:r>
          </w:p>
        </w:tc>
        <w:tc>
          <w:tcPr>
            <w:tcW w:w="5811" w:type="dxa"/>
          </w:tcPr>
          <w:p w14:paraId="651E233A" w14:textId="19B128A6" w:rsidR="00ED415D" w:rsidRPr="0052333E" w:rsidRDefault="00ED415D" w:rsidP="00ED415D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</w:tbl>
    <w:p w14:paraId="3F004383" w14:textId="77777777" w:rsidR="00110A43" w:rsidRDefault="00110A43" w:rsidP="006C5874">
      <w:pPr>
        <w:rPr>
          <w:rFonts w:hint="eastAsia"/>
          <w:lang w:eastAsia="ja-JP"/>
        </w:rPr>
      </w:pPr>
    </w:p>
    <w:sectPr w:rsidR="00110A43" w:rsidSect="006C5874">
      <w:pgSz w:w="12240" w:h="15840"/>
      <w:pgMar w:top="1276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B1EE1"/>
    <w:multiLevelType w:val="hybridMultilevel"/>
    <w:tmpl w:val="BB60F5D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B7F6D8C"/>
    <w:multiLevelType w:val="hybridMultilevel"/>
    <w:tmpl w:val="87D46AA2"/>
    <w:lvl w:ilvl="0" w:tplc="60CCDED6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aps w:val="0"/>
        <w:strike w:val="0"/>
        <w:dstrike w:val="0"/>
        <w:vanish w:val="0"/>
        <w:color w:val="FF0000"/>
        <w:vertAlign w:val="baseline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6FF23BA"/>
    <w:multiLevelType w:val="hybridMultilevel"/>
    <w:tmpl w:val="9DD6C5FA"/>
    <w:lvl w:ilvl="0" w:tplc="41BC5190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CD771D7"/>
    <w:multiLevelType w:val="hybridMultilevel"/>
    <w:tmpl w:val="39C808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89433928">
    <w:abstractNumId w:val="8"/>
  </w:num>
  <w:num w:numId="2" w16cid:durableId="2004506510">
    <w:abstractNumId w:val="6"/>
  </w:num>
  <w:num w:numId="3" w16cid:durableId="1376155578">
    <w:abstractNumId w:val="5"/>
  </w:num>
  <w:num w:numId="4" w16cid:durableId="1829595202">
    <w:abstractNumId w:val="4"/>
  </w:num>
  <w:num w:numId="5" w16cid:durableId="132531033">
    <w:abstractNumId w:val="7"/>
  </w:num>
  <w:num w:numId="6" w16cid:durableId="1855027447">
    <w:abstractNumId w:val="3"/>
  </w:num>
  <w:num w:numId="7" w16cid:durableId="1606883470">
    <w:abstractNumId w:val="2"/>
  </w:num>
  <w:num w:numId="8" w16cid:durableId="653533025">
    <w:abstractNumId w:val="1"/>
  </w:num>
  <w:num w:numId="9" w16cid:durableId="1676885422">
    <w:abstractNumId w:val="0"/>
  </w:num>
  <w:num w:numId="10" w16cid:durableId="2084596367">
    <w:abstractNumId w:val="11"/>
  </w:num>
  <w:num w:numId="11" w16cid:durableId="1745178732">
    <w:abstractNumId w:val="9"/>
  </w:num>
  <w:num w:numId="12" w16cid:durableId="628438123">
    <w:abstractNumId w:val="12"/>
  </w:num>
  <w:num w:numId="13" w16cid:durableId="169360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691F"/>
    <w:rsid w:val="00110A43"/>
    <w:rsid w:val="0015074B"/>
    <w:rsid w:val="0020044E"/>
    <w:rsid w:val="0029639D"/>
    <w:rsid w:val="00326F90"/>
    <w:rsid w:val="00461E29"/>
    <w:rsid w:val="0052333E"/>
    <w:rsid w:val="006B61F3"/>
    <w:rsid w:val="006C5874"/>
    <w:rsid w:val="00972ED2"/>
    <w:rsid w:val="009D2F4D"/>
    <w:rsid w:val="00AA1D8D"/>
    <w:rsid w:val="00B47730"/>
    <w:rsid w:val="00B87BEC"/>
    <w:rsid w:val="00CB0664"/>
    <w:rsid w:val="00ED415D"/>
    <w:rsid w:val="00FC693F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6C80E"/>
  <w14:defaultImageDpi w14:val="300"/>
  <w15:docId w15:val="{7D3DBAE8-DB72-4FB9-A9AA-C9A6393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直子 立花</cp:lastModifiedBy>
  <cp:revision>6</cp:revision>
  <dcterms:created xsi:type="dcterms:W3CDTF">2024-10-03T08:28:00Z</dcterms:created>
  <dcterms:modified xsi:type="dcterms:W3CDTF">2024-10-03T15:08:00Z</dcterms:modified>
  <cp:category/>
</cp:coreProperties>
</file>