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A58F" w14:textId="0630DD55" w:rsidR="00B87BEC" w:rsidRDefault="00000000" w:rsidP="00FD77CC">
      <w:pPr>
        <w:pStyle w:val="1"/>
        <w:jc w:val="center"/>
        <w:rPr>
          <w:rFonts w:ascii="ＭＳ Ｐゴシック" w:eastAsia="ＭＳ Ｐゴシック" w:hAnsi="ＭＳ Ｐゴシック"/>
          <w:lang w:eastAsia="ja-JP"/>
        </w:rPr>
      </w:pPr>
      <w:r w:rsidRPr="0052333E">
        <w:rPr>
          <w:rFonts w:ascii="ＭＳ Ｐゴシック" w:eastAsia="ＭＳ Ｐゴシック" w:hAnsi="ＭＳ Ｐゴシック"/>
          <w:lang w:eastAsia="ja-JP"/>
        </w:rPr>
        <w:t>第</w:t>
      </w:r>
      <w:r w:rsidR="00A32D56">
        <w:rPr>
          <w:rFonts w:ascii="ＭＳ Ｐゴシック" w:eastAsia="ＭＳ Ｐゴシック" w:hAnsi="ＭＳ Ｐゴシック" w:hint="eastAsia"/>
          <w:lang w:eastAsia="ja-JP"/>
        </w:rPr>
        <w:t>２</w:t>
      </w:r>
      <w:r w:rsidRPr="0052333E">
        <w:rPr>
          <w:rFonts w:ascii="ＭＳ Ｐゴシック" w:eastAsia="ＭＳ Ｐゴシック" w:hAnsi="ＭＳ Ｐゴシック"/>
          <w:lang w:eastAsia="ja-JP"/>
        </w:rPr>
        <w:t xml:space="preserve">回 </w:t>
      </w:r>
      <w:proofErr w:type="spellStart"/>
      <w:r w:rsidRPr="0052333E">
        <w:rPr>
          <w:rFonts w:ascii="ＭＳ Ｐゴシック" w:eastAsia="ＭＳ Ｐゴシック" w:hAnsi="ＭＳ Ｐゴシック"/>
          <w:lang w:eastAsia="ja-JP"/>
        </w:rPr>
        <w:t>OSHNet</w:t>
      </w:r>
      <w:proofErr w:type="spellEnd"/>
      <w:r w:rsidRPr="0052333E">
        <w:rPr>
          <w:rFonts w:ascii="ＭＳ Ｐゴシック" w:eastAsia="ＭＳ Ｐゴシック" w:hAnsi="ＭＳ Ｐゴシック"/>
          <w:lang w:eastAsia="ja-JP"/>
        </w:rPr>
        <w:t>スリープセミナー申込用紙</w:t>
      </w:r>
    </w:p>
    <w:p w14:paraId="42B8B2DA" w14:textId="77777777" w:rsidR="0052333E" w:rsidRPr="0052333E" w:rsidRDefault="0052333E" w:rsidP="00ED415D">
      <w:pPr>
        <w:spacing w:after="0" w:line="320" w:lineRule="exact"/>
        <w:rPr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5811"/>
      </w:tblGrid>
      <w:tr w:rsidR="00B87BEC" w14:paraId="39D231AE" w14:textId="77777777" w:rsidTr="000E691F">
        <w:tc>
          <w:tcPr>
            <w:tcW w:w="2689" w:type="dxa"/>
          </w:tcPr>
          <w:p w14:paraId="34CA3CC3" w14:textId="77777777" w:rsidR="00B87BEC" w:rsidRPr="0052333E" w:rsidRDefault="00000000">
            <w:pPr>
              <w:rPr>
                <w:rFonts w:ascii="Arial" w:eastAsia="ＭＳ Ｐゴシック" w:hAnsi="Arial" w:cs="Arial"/>
              </w:rPr>
            </w:pPr>
            <w:proofErr w:type="spellStart"/>
            <w:r w:rsidRPr="0052333E">
              <w:rPr>
                <w:rFonts w:ascii="Arial" w:eastAsia="ＭＳ Ｐゴシック" w:hAnsi="Arial" w:cs="Arial"/>
              </w:rPr>
              <w:t>氏名</w:t>
            </w:r>
            <w:proofErr w:type="spellEnd"/>
          </w:p>
        </w:tc>
        <w:tc>
          <w:tcPr>
            <w:tcW w:w="5811" w:type="dxa"/>
          </w:tcPr>
          <w:p w14:paraId="4D89C833" w14:textId="0BB7F64F" w:rsidR="00B87BEC" w:rsidRPr="0052333E" w:rsidRDefault="00B87BEC">
            <w:pPr>
              <w:rPr>
                <w:rFonts w:ascii="Arial" w:eastAsia="ＭＳ Ｐゴシック" w:hAnsi="Arial" w:cs="Arial"/>
              </w:rPr>
            </w:pPr>
          </w:p>
        </w:tc>
      </w:tr>
      <w:tr w:rsidR="00B87BEC" w14:paraId="1EBEBA0E" w14:textId="77777777" w:rsidTr="000E691F">
        <w:tc>
          <w:tcPr>
            <w:tcW w:w="2689" w:type="dxa"/>
          </w:tcPr>
          <w:p w14:paraId="4FC8C24B" w14:textId="0D8CD445" w:rsidR="00B87BEC" w:rsidRPr="0052333E" w:rsidRDefault="0052333E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lang w:eastAsia="ja-JP"/>
              </w:rPr>
              <w:t>ふりがな</w:t>
            </w:r>
          </w:p>
        </w:tc>
        <w:tc>
          <w:tcPr>
            <w:tcW w:w="5811" w:type="dxa"/>
          </w:tcPr>
          <w:p w14:paraId="63D2882B" w14:textId="37D5C156" w:rsidR="00B87BEC" w:rsidRPr="0052333E" w:rsidRDefault="00B87BEC">
            <w:pPr>
              <w:rPr>
                <w:rFonts w:ascii="Arial" w:eastAsia="ＭＳ Ｐゴシック" w:hAnsi="Arial" w:cs="Arial"/>
              </w:rPr>
            </w:pPr>
          </w:p>
        </w:tc>
      </w:tr>
      <w:tr w:rsidR="00ED415D" w14:paraId="58544ACF" w14:textId="77777777" w:rsidTr="000E691F">
        <w:tc>
          <w:tcPr>
            <w:tcW w:w="2689" w:type="dxa"/>
          </w:tcPr>
          <w:p w14:paraId="56770F86" w14:textId="2DC68F07" w:rsidR="00ED415D" w:rsidRPr="0052333E" w:rsidRDefault="00ED415D" w:rsidP="0052333E">
            <w:pPr>
              <w:spacing w:after="0" w:line="320" w:lineRule="exact"/>
              <w:rPr>
                <w:rFonts w:ascii="Arial" w:eastAsia="ＭＳ Ｐゴシック" w:hAnsi="Arial" w:cs="Arial"/>
                <w:lang w:eastAsia="ja-JP"/>
              </w:rPr>
            </w:pPr>
            <w:proofErr w:type="spellStart"/>
            <w:r>
              <w:rPr>
                <w:rFonts w:ascii="Arial" w:eastAsia="ＭＳ Ｐゴシック" w:hAnsi="Arial" w:cs="Arial" w:hint="eastAsia"/>
                <w:lang w:eastAsia="ja-JP"/>
              </w:rPr>
              <w:t>OSHNet</w:t>
            </w:r>
            <w:proofErr w:type="spellEnd"/>
            <w:r>
              <w:rPr>
                <w:rFonts w:ascii="Arial" w:eastAsia="ＭＳ Ｐゴシック" w:hAnsi="Arial" w:cs="Arial" w:hint="eastAsia"/>
                <w:lang w:eastAsia="ja-JP"/>
              </w:rPr>
              <w:t>会員・非会員</w:t>
            </w:r>
            <w:r w:rsidRPr="0052333E">
              <w:rPr>
                <w:rFonts w:ascii="Arial" w:eastAsia="ＭＳ Ｐゴシック" w:hAnsi="Arial" w:cs="Arial"/>
                <w:lang w:eastAsia="ja-JP"/>
              </w:rPr>
              <w:t>（該当するものにチェックを入れてください）</w:t>
            </w:r>
          </w:p>
        </w:tc>
        <w:tc>
          <w:tcPr>
            <w:tcW w:w="5811" w:type="dxa"/>
          </w:tcPr>
          <w:p w14:paraId="2548E6F4" w14:textId="3A31D502" w:rsidR="00ED415D" w:rsidRPr="000E691F" w:rsidRDefault="00ED415D" w:rsidP="00ED415D">
            <w:pPr>
              <w:spacing w:after="0" w:line="240" w:lineRule="auto"/>
              <w:rPr>
                <w:rFonts w:ascii="Arial" w:eastAsia="ＭＳ Ｐゴシック" w:hAnsi="Arial" w:cs="Arial"/>
                <w:lang w:eastAsia="ja-JP"/>
              </w:rPr>
            </w:pPr>
            <w:r w:rsidRPr="000E691F">
              <w:rPr>
                <w:rFonts w:ascii="ＭＳ Ｐゴシック" w:eastAsia="ＭＳ Ｐゴシック" w:hAnsi="ＭＳ Ｐゴシック"/>
                <w:lang w:eastAsia="ja-JP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0E691F">
              <w:rPr>
                <w:rFonts w:ascii="ＭＳ Ｐゴシック" w:eastAsia="ＭＳ Ｐゴシック" w:hAnsi="ＭＳ Ｐゴシック"/>
                <w:lang w:eastAsia="ja-JP"/>
              </w:rPr>
              <w:t>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正会員⇒参加費は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1000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78D0F0AF" w14:textId="298B1B01" w:rsidR="00ED415D" w:rsidRPr="009D2F4D" w:rsidRDefault="00ED415D" w:rsidP="00ED415D">
            <w:pPr>
              <w:pStyle w:val="ae"/>
              <w:spacing w:after="0"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スリープアソシエイツ（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SA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）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⇒参加費は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1000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</w:p>
          <w:p w14:paraId="099E977F" w14:textId="43664D5C" w:rsidR="00ED415D" w:rsidRDefault="00ED415D" w:rsidP="006C5874">
            <w:pPr>
              <w:spacing w:after="0" w:line="280" w:lineRule="exact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会員でも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SA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でもない⇒参加費は</w:t>
            </w:r>
            <w:r w:rsidR="00A32D56">
              <w:rPr>
                <w:rFonts w:ascii="Arial" w:eastAsia="ＭＳ Ｐゴシック" w:hAnsi="Arial" w:cs="Arial" w:hint="eastAsia"/>
                <w:lang w:eastAsia="ja-JP"/>
              </w:rPr>
              <w:t>5000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円です</w:t>
            </w:r>
          </w:p>
          <w:p w14:paraId="309B7E98" w14:textId="2D29CD4B" w:rsidR="006C5874" w:rsidRPr="006C5874" w:rsidRDefault="00ED415D" w:rsidP="006C5874">
            <w:pPr>
              <w:spacing w:after="0" w:line="280" w:lineRule="exact"/>
              <w:ind w:firstLineChars="400" w:firstLine="723"/>
              <w:rPr>
                <w:rFonts w:ascii="Arial" w:eastAsia="ＭＳ Ｐゴシック" w:hAnsi="Arial" w:cs="Arial"/>
                <w:b/>
                <w:bCs/>
                <w:sz w:val="18"/>
                <w:szCs w:val="18"/>
                <w:lang w:eastAsia="ja-JP"/>
              </w:rPr>
            </w:pPr>
            <w:r w:rsidRPr="006C5874">
              <w:rPr>
                <w:rFonts w:ascii="Arial" w:eastAsia="ＭＳ Ｐゴシック" w:hAnsi="Arial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参加費は当日受付で現金にてお支払い下さい</w:t>
            </w:r>
          </w:p>
        </w:tc>
      </w:tr>
      <w:tr w:rsidR="0052333E" w14:paraId="654FF92B" w14:textId="77777777" w:rsidTr="000E691F">
        <w:tc>
          <w:tcPr>
            <w:tcW w:w="2689" w:type="dxa"/>
          </w:tcPr>
          <w:p w14:paraId="2427F9A6" w14:textId="77777777" w:rsidR="0052333E" w:rsidRDefault="0052333E" w:rsidP="0052333E">
            <w:pPr>
              <w:spacing w:after="0" w:line="32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所属医療機関と部門</w:t>
            </w:r>
          </w:p>
          <w:p w14:paraId="75A87B99" w14:textId="77777777" w:rsidR="0052333E" w:rsidRDefault="0052333E" w:rsidP="0052333E">
            <w:pPr>
              <w:spacing w:after="0" w:line="240" w:lineRule="auto"/>
              <w:ind w:firstLineChars="100" w:firstLine="18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  <w:r w:rsidRPr="0052333E"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（例：〇〇病院　✕✕科）</w:t>
            </w:r>
          </w:p>
          <w:p w14:paraId="7AF42A6B" w14:textId="799C1FAD" w:rsidR="009D2F4D" w:rsidRPr="0052333E" w:rsidRDefault="009D2F4D" w:rsidP="0052333E">
            <w:pPr>
              <w:spacing w:after="0" w:line="240" w:lineRule="auto"/>
              <w:ind w:firstLineChars="100" w:firstLine="18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811" w:type="dxa"/>
          </w:tcPr>
          <w:p w14:paraId="040C4216" w14:textId="27525C3D" w:rsidR="0052333E" w:rsidRPr="0052333E" w:rsidRDefault="0052333E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00987EC1" w14:textId="77777777" w:rsidTr="000E691F">
        <w:trPr>
          <w:trHeight w:val="1095"/>
        </w:trPr>
        <w:tc>
          <w:tcPr>
            <w:tcW w:w="2689" w:type="dxa"/>
          </w:tcPr>
          <w:p w14:paraId="44DA83E1" w14:textId="77777777" w:rsidR="0020044E" w:rsidRDefault="00000000" w:rsidP="0020044E">
            <w:pPr>
              <w:spacing w:after="0" w:line="320" w:lineRule="exact"/>
              <w:ind w:left="143" w:hangingChars="65" w:hanging="143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所属医療機関の電話番号</w:t>
            </w:r>
          </w:p>
          <w:p w14:paraId="15F47C29" w14:textId="755E7C7B" w:rsidR="00B87BEC" w:rsidRPr="0052333E" w:rsidRDefault="0052333E" w:rsidP="0020044E">
            <w:pPr>
              <w:spacing w:after="0" w:line="240" w:lineRule="exact"/>
              <w:ind w:left="104" w:hangingChars="65" w:hanging="104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（</w:t>
            </w:r>
            <w:r w:rsidRPr="0052333E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個人の携帯番号は不要ですが、</w:t>
            </w:r>
            <w:r w:rsidR="0020044E">
              <w:rPr>
                <w:rFonts w:ascii="Arial" w:eastAsia="ＭＳ Ｐゴシック" w:hAnsi="Arial" w:cs="Arial" w:hint="eastAsia"/>
                <w:sz w:val="16"/>
                <w:szCs w:val="16"/>
                <w:lang w:eastAsia="ja-JP"/>
              </w:rPr>
              <w:t xml:space="preserve">　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万一メールで連絡が取れない場合の連絡用として</w:t>
            </w:r>
            <w:r>
              <w:rPr>
                <w:rFonts w:ascii="Arial" w:eastAsia="ＭＳ Ｐゴシック" w:hAnsi="Arial" w:cs="Arial" w:hint="eastAsia"/>
                <w:sz w:val="16"/>
                <w:szCs w:val="16"/>
                <w:lang w:eastAsia="ja-JP"/>
              </w:rPr>
              <w:t>ご記入下さい</w:t>
            </w:r>
            <w:r w:rsidRPr="0052333E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5811" w:type="dxa"/>
          </w:tcPr>
          <w:p w14:paraId="5F4BF8E6" w14:textId="51E42813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31B287E7" w14:textId="77777777" w:rsidTr="000E691F">
        <w:tc>
          <w:tcPr>
            <w:tcW w:w="2689" w:type="dxa"/>
          </w:tcPr>
          <w:p w14:paraId="75435481" w14:textId="03232A03" w:rsidR="00B87BEC" w:rsidRPr="0052333E" w:rsidRDefault="00000000">
            <w:pPr>
              <w:rPr>
                <w:rFonts w:ascii="Arial" w:eastAsia="ＭＳ Ｐゴシック" w:hAnsi="Arial" w:cs="Arial"/>
                <w:lang w:eastAsia="ja-JP"/>
              </w:rPr>
            </w:pPr>
            <w:proofErr w:type="spellStart"/>
            <w:r w:rsidRPr="0052333E">
              <w:rPr>
                <w:rFonts w:ascii="Arial" w:eastAsia="ＭＳ Ｐゴシック" w:hAnsi="Arial" w:cs="Arial"/>
              </w:rPr>
              <w:t>連絡先</w:t>
            </w:r>
            <w:r w:rsidRPr="0052333E">
              <w:rPr>
                <w:rFonts w:ascii="Arial" w:eastAsia="ＭＳ Ｐゴシック" w:hAnsi="Arial" w:cs="Arial"/>
              </w:rPr>
              <w:t>E</w:t>
            </w:r>
            <w:proofErr w:type="spellEnd"/>
            <w:r w:rsidRPr="0052333E">
              <w:rPr>
                <w:rFonts w:ascii="Arial" w:eastAsia="ＭＳ Ｐゴシック" w:hAnsi="Arial" w:cs="Arial"/>
              </w:rPr>
              <w:t>-mail</w:t>
            </w:r>
            <w:r w:rsidR="006C5874">
              <w:rPr>
                <w:rFonts w:ascii="Arial" w:eastAsia="ＭＳ Ｐゴシック" w:hAnsi="Arial" w:cs="Arial" w:hint="eastAsia"/>
                <w:lang w:eastAsia="ja-JP"/>
              </w:rPr>
              <w:t xml:space="preserve"> address</w:t>
            </w:r>
          </w:p>
        </w:tc>
        <w:tc>
          <w:tcPr>
            <w:tcW w:w="5811" w:type="dxa"/>
          </w:tcPr>
          <w:p w14:paraId="330DC104" w14:textId="78B252E0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4FD28E5B" w14:textId="77777777" w:rsidTr="000E691F">
        <w:tc>
          <w:tcPr>
            <w:tcW w:w="2689" w:type="dxa"/>
          </w:tcPr>
          <w:p w14:paraId="29146D67" w14:textId="77777777" w:rsidR="00B87BEC" w:rsidRPr="0052333E" w:rsidRDefault="00000000">
            <w:pPr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職種（該当するものにチェックを入れてください）</w:t>
            </w:r>
          </w:p>
        </w:tc>
        <w:tc>
          <w:tcPr>
            <w:tcW w:w="5811" w:type="dxa"/>
          </w:tcPr>
          <w:p w14:paraId="6AA577A4" w14:textId="79B35607" w:rsidR="009D2F4D" w:rsidRPr="000E691F" w:rsidRDefault="000E691F" w:rsidP="000E691F">
            <w:pPr>
              <w:spacing w:after="0" w:line="240" w:lineRule="auto"/>
              <w:rPr>
                <w:rFonts w:ascii="Arial" w:eastAsia="ＭＳ Ｐゴシック" w:hAnsi="Arial" w:cs="Arial"/>
                <w:lang w:eastAsia="ja-JP"/>
              </w:rPr>
            </w:pPr>
            <w:r w:rsidRPr="000E691F">
              <w:rPr>
                <w:rFonts w:ascii="ＭＳ Ｐゴシック" w:eastAsia="ＭＳ Ｐゴシック" w:hAnsi="ＭＳ Ｐゴシック"/>
              </w:rPr>
              <w:t>【</w:t>
            </w:r>
            <w:r w:rsidR="00461E29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0E691F">
              <w:rPr>
                <w:rFonts w:ascii="ＭＳ Ｐゴシック" w:eastAsia="ＭＳ Ｐゴシック" w:hAnsi="ＭＳ Ｐゴシック"/>
              </w:rPr>
              <w:t>】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>医師</w:t>
            </w:r>
            <w:r w:rsidRPr="000E691F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35F34829" w14:textId="61FDF585" w:rsidR="009D2F4D" w:rsidRP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看護師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646CC50D" w14:textId="3EF2C801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臨床検査技師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1F99DBFC" w14:textId="14CA852A" w:rsidR="009D2F4D" w:rsidRPr="000E691F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セラピスト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（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理学療法士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作業療法士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 w:rsidRPr="00DA4192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【　】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>言語療法士</w:t>
            </w:r>
            <w:r w:rsidRPr="000E691F">
              <w:rPr>
                <w:rFonts w:ascii="Arial" w:eastAsia="ＭＳ Ｐゴシック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）</w:t>
            </w:r>
          </w:p>
          <w:p w14:paraId="22F9DF1A" w14:textId="06DFA509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ケースワーカー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7B13BF93" w14:textId="5711C816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事務職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45AF9EAF" w14:textId="2DAF8233" w:rsidR="009D2F4D" w:rsidRDefault="000E691F" w:rsidP="000E691F">
            <w:pPr>
              <w:pStyle w:val="ae"/>
              <w:spacing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機器会社社員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</w:p>
          <w:p w14:paraId="63FEFFED" w14:textId="16F11B07" w:rsidR="00B87BEC" w:rsidRDefault="000E691F" w:rsidP="000E691F">
            <w:pPr>
              <w:pStyle w:val="ae"/>
              <w:spacing w:after="0" w:line="240" w:lineRule="auto"/>
              <w:ind w:left="0"/>
              <w:rPr>
                <w:rFonts w:ascii="Arial" w:eastAsia="ＭＳ Ｐゴシック" w:hAnsi="Arial" w:cs="Arial"/>
                <w:lang w:eastAsia="ja-JP"/>
              </w:rPr>
            </w:pPr>
            <w:r w:rsidRPr="00DA4192">
              <w:rPr>
                <w:rFonts w:ascii="ＭＳ Ｐゴシック" w:eastAsia="ＭＳ Ｐゴシック" w:hAnsi="ＭＳ Ｐゴシック"/>
                <w:lang w:eastAsia="ja-JP"/>
              </w:rPr>
              <w:t>【　】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>その他</w:t>
            </w:r>
            <w:r w:rsidRPr="009D2F4D">
              <w:rPr>
                <w:rFonts w:ascii="Arial" w:eastAsia="ＭＳ Ｐゴシック" w:hAnsi="Arial" w:cs="Arial"/>
                <w:lang w:eastAsia="ja-JP"/>
              </w:rPr>
              <w:t xml:space="preserve"> </w:t>
            </w:r>
            <w:r w:rsidR="009D2F4D" w:rsidRPr="0020044E">
              <w:rPr>
                <w:rFonts w:ascii="Arial" w:eastAsia="ＭＳ Ｐゴシック" w:hAnsi="Arial" w:cs="Arial" w:hint="eastAsia"/>
                <w:sz w:val="18"/>
                <w:szCs w:val="18"/>
                <w:lang w:eastAsia="ja-JP"/>
              </w:rPr>
              <w:t>（具体的に記載下さい）</w:t>
            </w:r>
            <w:r w:rsidR="0020044E">
              <w:rPr>
                <w:rFonts w:ascii="Arial" w:eastAsia="ＭＳ Ｐゴシック" w:hAnsi="Arial" w:cs="Arial" w:hint="eastAsia"/>
                <w:lang w:eastAsia="ja-JP"/>
              </w:rPr>
              <w:t xml:space="preserve">　（　　　　　　　　　　　　　　</w:t>
            </w:r>
            <w:r>
              <w:rPr>
                <w:rFonts w:ascii="Arial" w:eastAsia="ＭＳ Ｐゴシック" w:hAnsi="Arial" w:cs="Arial" w:hint="eastAsia"/>
                <w:lang w:eastAsia="ja-JP"/>
              </w:rPr>
              <w:t xml:space="preserve">　</w:t>
            </w:r>
            <w:r w:rsidR="0020044E">
              <w:rPr>
                <w:rFonts w:ascii="Arial" w:eastAsia="ＭＳ Ｐゴシック" w:hAnsi="Arial" w:cs="Arial" w:hint="eastAsia"/>
                <w:lang w:eastAsia="ja-JP"/>
              </w:rPr>
              <w:t>）</w:t>
            </w:r>
          </w:p>
          <w:p w14:paraId="0FB5E302" w14:textId="48AD13BE" w:rsidR="0020044E" w:rsidRPr="009D2F4D" w:rsidRDefault="0020044E" w:rsidP="0020044E">
            <w:pPr>
              <w:pStyle w:val="ae"/>
              <w:spacing w:after="0" w:line="160" w:lineRule="exact"/>
              <w:ind w:left="318"/>
              <w:rPr>
                <w:rFonts w:ascii="Arial" w:eastAsia="ＭＳ Ｐゴシック" w:hAnsi="Arial" w:cs="Arial"/>
                <w:lang w:eastAsia="ja-JP"/>
              </w:rPr>
            </w:pPr>
            <w:r>
              <w:rPr>
                <w:rFonts w:ascii="Arial" w:eastAsia="ＭＳ Ｐゴシック" w:hAnsi="Arial" w:cs="Arial" w:hint="eastAsia"/>
                <w:lang w:eastAsia="ja-JP"/>
              </w:rPr>
              <w:t xml:space="preserve">　</w:t>
            </w:r>
          </w:p>
        </w:tc>
      </w:tr>
      <w:tr w:rsidR="00B87BEC" w14:paraId="7D62FE44" w14:textId="77777777" w:rsidTr="000E691F">
        <w:tc>
          <w:tcPr>
            <w:tcW w:w="2689" w:type="dxa"/>
          </w:tcPr>
          <w:p w14:paraId="5BAC0F99" w14:textId="3620CFFB" w:rsidR="00B87BEC" w:rsidRPr="0052333E" w:rsidRDefault="00000000" w:rsidP="000E691F">
            <w:pPr>
              <w:spacing w:after="0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医師の場合は専門分野</w:t>
            </w:r>
            <w:r w:rsidR="000E691F">
              <w:rPr>
                <w:rFonts w:ascii="Arial" w:eastAsia="ＭＳ Ｐゴシック" w:hAnsi="Arial" w:cs="Arial" w:hint="eastAsia"/>
                <w:lang w:eastAsia="ja-JP"/>
              </w:rPr>
              <w:t>をご記入下さい</w:t>
            </w:r>
          </w:p>
        </w:tc>
        <w:tc>
          <w:tcPr>
            <w:tcW w:w="5811" w:type="dxa"/>
          </w:tcPr>
          <w:p w14:paraId="72DF58EA" w14:textId="074B15C9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B87BEC" w14:paraId="549425D0" w14:textId="77777777" w:rsidTr="000E691F">
        <w:tc>
          <w:tcPr>
            <w:tcW w:w="2689" w:type="dxa"/>
          </w:tcPr>
          <w:p w14:paraId="2D5FC28C" w14:textId="77777777" w:rsidR="00B87BEC" w:rsidRDefault="00000000" w:rsidP="00FD77CC">
            <w:pPr>
              <w:spacing w:after="0" w:line="30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職についてからの年数</w:t>
            </w:r>
          </w:p>
          <w:p w14:paraId="59C1813F" w14:textId="4DB745A2" w:rsidR="00FD77CC" w:rsidRPr="00FD77CC" w:rsidRDefault="00FD77CC" w:rsidP="00FD77CC">
            <w:pPr>
              <w:spacing w:after="0" w:line="300" w:lineRule="exact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（例：医師歴</w:t>
            </w: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Pr="00FD77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年）</w:t>
            </w:r>
          </w:p>
        </w:tc>
        <w:tc>
          <w:tcPr>
            <w:tcW w:w="5811" w:type="dxa"/>
          </w:tcPr>
          <w:p w14:paraId="6F88222E" w14:textId="0DC986F5" w:rsidR="00B87BEC" w:rsidRPr="0052333E" w:rsidRDefault="00B87BEC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ED415D" w14:paraId="4F856CB0" w14:textId="77777777" w:rsidTr="00ED415D">
        <w:trPr>
          <w:trHeight w:val="1623"/>
        </w:trPr>
        <w:tc>
          <w:tcPr>
            <w:tcW w:w="2689" w:type="dxa"/>
          </w:tcPr>
          <w:p w14:paraId="636FA53C" w14:textId="72356273" w:rsidR="00ED415D" w:rsidRPr="0052333E" w:rsidRDefault="00ED415D" w:rsidP="00ED415D">
            <w:pPr>
              <w:spacing w:after="0" w:line="300" w:lineRule="exact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睡眠にどのように関わっているか、またはどのように関わりたいか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についてご記入下さい</w:t>
            </w:r>
          </w:p>
        </w:tc>
        <w:tc>
          <w:tcPr>
            <w:tcW w:w="5811" w:type="dxa"/>
          </w:tcPr>
          <w:p w14:paraId="4D22EA5A" w14:textId="77777777" w:rsidR="00ED415D" w:rsidRPr="0052333E" w:rsidRDefault="00ED415D" w:rsidP="00ED415D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  <w:tr w:rsidR="00ED415D" w14:paraId="503A523E" w14:textId="77777777" w:rsidTr="006C5874">
        <w:trPr>
          <w:trHeight w:val="1832"/>
        </w:trPr>
        <w:tc>
          <w:tcPr>
            <w:tcW w:w="2689" w:type="dxa"/>
          </w:tcPr>
          <w:p w14:paraId="527B7401" w14:textId="4944B370" w:rsidR="00ED415D" w:rsidRPr="0052333E" w:rsidRDefault="00ED415D" w:rsidP="00ED415D">
            <w:pPr>
              <w:spacing w:afterLines="50" w:after="120"/>
              <w:rPr>
                <w:rFonts w:ascii="Arial" w:eastAsia="ＭＳ Ｐゴシック" w:hAnsi="Arial" w:cs="Arial"/>
                <w:lang w:eastAsia="ja-JP"/>
              </w:rPr>
            </w:pPr>
            <w:r w:rsidRPr="0052333E">
              <w:rPr>
                <w:rFonts w:ascii="Arial" w:eastAsia="ＭＳ Ｐゴシック" w:hAnsi="Arial" w:cs="Arial"/>
                <w:lang w:eastAsia="ja-JP"/>
              </w:rPr>
              <w:t>睡眠診療で悩んでいること、知りたいこと</w:t>
            </w:r>
            <w:r>
              <w:rPr>
                <w:rFonts w:ascii="Arial" w:eastAsia="ＭＳ Ｐゴシック" w:hAnsi="Arial" w:cs="Arial" w:hint="eastAsia"/>
                <w:lang w:eastAsia="ja-JP"/>
              </w:rPr>
              <w:t>があればご記入下さい</w:t>
            </w:r>
          </w:p>
        </w:tc>
        <w:tc>
          <w:tcPr>
            <w:tcW w:w="5811" w:type="dxa"/>
          </w:tcPr>
          <w:p w14:paraId="651E233A" w14:textId="19B128A6" w:rsidR="00ED415D" w:rsidRPr="0052333E" w:rsidRDefault="00ED415D" w:rsidP="00ED415D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</w:tbl>
    <w:p w14:paraId="3F004383" w14:textId="77777777" w:rsidR="00110A43" w:rsidRDefault="00110A43" w:rsidP="006C5874">
      <w:pPr>
        <w:rPr>
          <w:lang w:eastAsia="ja-JP"/>
        </w:rPr>
      </w:pPr>
    </w:p>
    <w:sectPr w:rsidR="00110A43" w:rsidSect="006C5874">
      <w:pgSz w:w="12240" w:h="15840"/>
      <w:pgMar w:top="1276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B1EE1"/>
    <w:multiLevelType w:val="hybridMultilevel"/>
    <w:tmpl w:val="BB60F5D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B7F6D8C"/>
    <w:multiLevelType w:val="hybridMultilevel"/>
    <w:tmpl w:val="87D46AA2"/>
    <w:lvl w:ilvl="0" w:tplc="60CCDED6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aps w:val="0"/>
        <w:strike w:val="0"/>
        <w:dstrike w:val="0"/>
        <w:vanish w:val="0"/>
        <w:color w:val="FF0000"/>
        <w:vertAlign w:val="baseline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6FF23BA"/>
    <w:multiLevelType w:val="hybridMultilevel"/>
    <w:tmpl w:val="9DD6C5FA"/>
    <w:lvl w:ilvl="0" w:tplc="41BC5190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CD771D7"/>
    <w:multiLevelType w:val="hybridMultilevel"/>
    <w:tmpl w:val="39C8083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89433928">
    <w:abstractNumId w:val="8"/>
  </w:num>
  <w:num w:numId="2" w16cid:durableId="2004506510">
    <w:abstractNumId w:val="6"/>
  </w:num>
  <w:num w:numId="3" w16cid:durableId="1376155578">
    <w:abstractNumId w:val="5"/>
  </w:num>
  <w:num w:numId="4" w16cid:durableId="1829595202">
    <w:abstractNumId w:val="4"/>
  </w:num>
  <w:num w:numId="5" w16cid:durableId="132531033">
    <w:abstractNumId w:val="7"/>
  </w:num>
  <w:num w:numId="6" w16cid:durableId="1855027447">
    <w:abstractNumId w:val="3"/>
  </w:num>
  <w:num w:numId="7" w16cid:durableId="1606883470">
    <w:abstractNumId w:val="2"/>
  </w:num>
  <w:num w:numId="8" w16cid:durableId="653533025">
    <w:abstractNumId w:val="1"/>
  </w:num>
  <w:num w:numId="9" w16cid:durableId="1676885422">
    <w:abstractNumId w:val="0"/>
  </w:num>
  <w:num w:numId="10" w16cid:durableId="2084596367">
    <w:abstractNumId w:val="11"/>
  </w:num>
  <w:num w:numId="11" w16cid:durableId="1745178732">
    <w:abstractNumId w:val="9"/>
  </w:num>
  <w:num w:numId="12" w16cid:durableId="628438123">
    <w:abstractNumId w:val="12"/>
  </w:num>
  <w:num w:numId="13" w16cid:durableId="169360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691F"/>
    <w:rsid w:val="00110A43"/>
    <w:rsid w:val="0015074B"/>
    <w:rsid w:val="0020044E"/>
    <w:rsid w:val="0029639D"/>
    <w:rsid w:val="00326F90"/>
    <w:rsid w:val="00461B0D"/>
    <w:rsid w:val="00461E29"/>
    <w:rsid w:val="0052333E"/>
    <w:rsid w:val="006B61F3"/>
    <w:rsid w:val="006C5874"/>
    <w:rsid w:val="00972ED2"/>
    <w:rsid w:val="009D2F4D"/>
    <w:rsid w:val="00A32D56"/>
    <w:rsid w:val="00AA1D8D"/>
    <w:rsid w:val="00B47730"/>
    <w:rsid w:val="00B87BEC"/>
    <w:rsid w:val="00CB0664"/>
    <w:rsid w:val="00ED415D"/>
    <w:rsid w:val="00FC693F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6C80E"/>
  <w14:defaultImageDpi w14:val="300"/>
  <w15:docId w15:val="{7D3DBAE8-DB72-4FB9-A9AA-C9A6393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Nana Tachibana</cp:lastModifiedBy>
  <cp:revision>2</cp:revision>
  <dcterms:created xsi:type="dcterms:W3CDTF">2024-12-26T09:30:00Z</dcterms:created>
  <dcterms:modified xsi:type="dcterms:W3CDTF">2024-12-26T09:30:00Z</dcterms:modified>
  <cp:category/>
</cp:coreProperties>
</file>